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大学语文新编教程  文学卷  第5版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大学语文新编教程  文学卷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汉语-高等学校-教材-文学史-世界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本书出售、求购地址：https://www.jiaokey.com/book/detail/12783405.html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关键词搜索：https://www.jiaokey.com/tag/汉语-高等学校-教材-文学史-世界.html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