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资本推手  深刻解读影响全球经济的六大行业</w:t>
      </w:r>
    </w:p>
    <w:p>
      <w:r>
        <w:rPr>
          <w:rFonts w:ascii="宋体" w:hAnsi="宋体" w:eastAsia="宋体"/>
          <w:sz w:val="24"/>
        </w:rPr>
        <w:t>（美）斯奈德，（美）霍华德著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资本推手  深刻解读影响全球经济的六大行业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（美）斯奈德，（美）霍华德著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本书出售、求购地址：https://www.jiaokey.com/book/detail/12783384.html</w:t>
      </w:r>
    </w:p>
    <w:p>
      <w:r>
        <w:t>更多相关图书推荐：https://www.jiaokey.com</w:t>
      </w:r>
    </w:p>
    <w:p>
      <w:r>
        <w:t>（美）斯奈德，（美）霍华德著 其他作品：https://www.jiaokey.com/tag/（美）斯奈德，（美）霍华德著.html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关键词搜索：https://www.jiaokey.com/tag/资本推手  深刻解读影响全球经济的六大行业.html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