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书名：趣味健身运动手册</w:t>
      </w:r>
    </w:p>
    <w:p>
      <w:r>
        <w:t>作者：陈占奎主编</w:t>
      </w:r>
    </w:p>
    <w:p>
      <w:r>
        <w:t>出版社：北京:金盾出版社,2011.05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趣味健身运动手册 评论地址：https://www.jiaokey.com/book/detail/12783324.html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