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11处特工皇妃  上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11处特工皇妃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本书出售、求购地址：https://www.jiaokey.com/book/detail/12783302.html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关键词搜索：https://www.jiaokey.com/tag/11处特工皇妃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