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我的教练，我的队  领导者的工作就是帮助每个团队成员达到个人的最高境界</w:t>
      </w:r>
    </w:p>
    <w:p>
      <w:r>
        <w:rPr>
          <w:rFonts w:ascii="宋体" w:hAnsi="宋体" w:eastAsia="宋体"/>
          <w:sz w:val="24"/>
        </w:rPr>
        <w:t>（美）伍登，（美）贾米森著；李兆丰译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我的教练，我的队  领导者的工作就是帮助每个团队成员达到个人的最高境界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（美）伍登，（美）贾米森著；李兆丰译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本书出售、求购地址：https://www.jiaokey.com/book/detail/12783265.html</w:t>
      </w:r>
    </w:p>
    <w:p>
      <w:r>
        <w:t>更多相关图书推荐：https://www.jiaokey.com</w:t>
      </w:r>
    </w:p>
    <w:p>
      <w:r>
        <w:t>（美）伍登，（美）贾米森著；李兆丰译 其他作品：https://www.jiaokey.com/tag/（美）伍登，（美）贾米森著；李兆丰译.html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关键词搜索：https://www.jiaokey.com/tag/我的教练，我的队  领导者的工作就是帮助每个团队成员达到个人的最高境界.html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