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强化培训  雅思写作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强化培训  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本书出售、求购地址：https://www.jiaokey.com/book/detail/12783229.html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关键词搜索：https://www.jiaokey.com/tag/强化培训  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