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书名：水下声信道</w:t>
      </w:r>
    </w:p>
    <w:p>
      <w:r>
        <w:t>作者：惠俊英，生雪莉编著</w:t>
      </w:r>
    </w:p>
    <w:p>
      <w:r>
        <w:t>出版社：哈尔滨：哈尔滨工程大学出版社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水下声信道 评论地址：https://www.jiaokey.com/book/detail/12783223.html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