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书名：关爱这些孩子流动计划生育家庭未成年子女</w:t>
      </w:r>
    </w:p>
    <w:p>
      <w:r>
        <w:t>作者：中国计划生育协会课题组编</w:t>
      </w:r>
    </w:p>
    <w:p>
      <w:r>
        <w:t>出版社：北京：中国人口出版社</w:t>
      </w:r>
    </w:p>
    <w:p>
      <w:r>
        <w:t>出版日期：2011.01</w:t>
      </w:r>
    </w:p>
    <w:p>
      <w:r>
        <w:t>总页数：267</w:t>
      </w:r>
    </w:p>
    <w:p>
      <w:r>
        <w:t>更多请访问教客网: www.jiaokey.com</w:t>
      </w:r>
    </w:p>
    <w:p>
      <w:r>
        <w:t>关爱这些孩子流动计划生育家庭未成年子女 评论地址：https://www.jiaokey.com/book/detail/12783192.html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