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书名：汉字五笔字型快拆速查词典  第2版</w:t>
      </w:r>
    </w:p>
    <w:p>
      <w:r>
        <w:t>作者：365度工作室编</w:t>
      </w:r>
    </w:p>
    <w:p>
      <w:r>
        <w:t>出版社：北京:印刷工业出版社,2011.01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汉字五笔字型快拆速查词典  第2版 评论地址：https://www.jiaokey.com/book/detail/12783191.html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