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无线传感器网络可生存理论与技术研究</w:t>
      </w:r>
    </w:p>
    <w:p>
      <w:r>
        <w:rPr>
          <w:rFonts w:ascii="宋体" w:hAnsi="宋体" w:eastAsia="宋体"/>
          <w:sz w:val="24"/>
        </w:rPr>
        <w:t>王良民，廖闻剑著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无线传感器网络可生存理论与技术研究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王良民，廖闻剑著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本书出售、求购地址：https://www.jiaokey.com/book/detail/12783184.html</w:t>
      </w:r>
    </w:p>
    <w:p>
      <w:r>
        <w:t>更多相关图书推荐：https://www.jiaokey.com</w:t>
      </w:r>
    </w:p>
    <w:p>
      <w:r>
        <w:t>王良民，廖闻剑著 其他作品：https://www.jiaokey.com/tag/王良民，廖闻剑著.html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关键词搜索：https://www.jiaokey.com/tag/无线传感器网络可生存理论与技术研究.html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