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书名：协同办公  Lotus Domino/Notes实验教程</w:t>
      </w:r>
    </w:p>
    <w:p>
      <w:r>
        <w:t>作者：王晓锋，王扶东编著</w:t>
      </w:r>
    </w:p>
    <w:p>
      <w:r>
        <w:t>出版社：上海：东华大学出版社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协同办公  Lotus Domino/Notes实验教程 评论地址：https://www.jiaokey.com/book/detail/12783175.html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