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穆斯林行为中的优先选择</w:t>
      </w:r>
    </w:p>
    <w:p>
      <w:r>
        <w:rPr>
          <w:rFonts w:ascii="宋体" w:hAnsi="宋体" w:eastAsia="宋体"/>
          <w:sz w:val="24"/>
        </w:rPr>
        <w:t>优素福·格尔达威著；罕戈译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穆斯林行为中的优先选择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优素福·格尔达威著；罕戈译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本书出售、求购地址：https://www.jiaokey.com/book/detail/12783133.html</w:t>
      </w:r>
    </w:p>
    <w:p>
      <w:r>
        <w:t>更多相关图书推荐：https://www.jiaokey.com</w:t>
      </w:r>
    </w:p>
    <w:p>
      <w:r>
        <w:t>优素福·格尔达威著；罕戈译 其他作品：https://www.jiaokey.com/tag/优素福·格尔达威著；罕戈译.html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关键词搜索：https://www.jiaokey.com/tag/穆斯林行为中的优先选择.html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