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爪哇玛琅中华学校叁十周年纪念特刊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8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3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8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爪哇玛琅中华学校叁十周年纪念特刊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1934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本书出售、求购地址：https://www.jiaokey.com/book/detail/12783099.html</w:t>
      </w:r>
    </w:p>
    <w:p>
      <w:r>
        <w:t>更多相关图书推荐：https://www.jiaokey.com</w:t>
      </w:r>
    </w:p>
    <w:p>
      <w:r>
        <w:t>1934 出版图书：https://www.jiaokey.com/tag/1934.html</w:t>
      </w:r>
    </w:p>
    <w:p>
      <w:r>
        <w:t>关键词搜索：https://www.jiaokey.com/tag/爪哇玛琅中华学校叁十周年纪念特刊.html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