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厦门大学校史资料  第10辑  上  南强之星  厦门大学学生毕业生名录  1988-1999</w:t>
      </w:r>
    </w:p>
    <w:p>
      <w:r>
        <w:rPr>
          <w:rFonts w:ascii="宋体" w:hAnsi="宋体" w:eastAsia="宋体"/>
          <w:sz w:val="24"/>
        </w:rPr>
        <w:t>陈国凤主编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厦门大学校史资料  第10辑  上  南强之星  厦门大学学生毕业生名录  1988-1999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本书出售、求购地址：https://www.jiaokey.com/book/detail/12783091.html</w:t>
      </w:r>
    </w:p>
    <w:p>
      <w:r>
        <w:t>更多相关图书推荐：https://www.jiaokey.com</w:t>
      </w:r>
    </w:p>
    <w:p>
      <w:r>
        <w:t>陈国凤主编 其他作品：https://www.jiaokey.com/tag/陈国凤主编.html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关键词搜索：https://www.jiaokey.com/tag/厦门大学校史资料  第10辑  上  南强之星  厦门大学学生毕业生名录  1988-1999.html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