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22  理性与信仰</w:t>
      </w:r>
    </w:p>
    <w:p>
      <w:r>
        <w:rPr>
          <w:rFonts w:ascii="宋体" w:hAnsi="宋体" w:eastAsia="宋体"/>
          <w:sz w:val="24"/>
        </w:rPr>
        <w:t>威尔杜兰，艾丽儿杜兰原著；幼狮翻译部编译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22  理性与信仰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威尔杜兰，艾丽儿杜兰原著；幼狮翻译部编译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本书出售、求购地址：https://www.jiaokey.com/book/detail/12783025.html</w:t>
      </w:r>
    </w:p>
    <w:p>
      <w:r>
        <w:t>更多相关图书推荐：https://www.jiaokey.com</w:t>
      </w:r>
    </w:p>
    <w:p>
      <w:r>
        <w:t>威尔杜兰，艾丽儿杜兰原著；幼狮翻译部编译 其他作品：https://www.jiaokey.com/tag/威尔杜兰，艾丽儿杜兰原著；幼狮翻译部编译.html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关键词搜索：https://www.jiaokey.com/tag/世界文明史  22  理性与信仰.html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