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明清时代庶民文化生活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明清时代庶民文化生活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本书出售、求购地址：https://www.jiaokey.com/book/detail/12782993.html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关键词搜索：https://www.jiaokey.com/tag/明清时代庶民文化生活.html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