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  综合教程练习册  1</w:t>
      </w:r>
    </w:p>
    <w:p>
      <w:r>
        <w:rPr>
          <w:rFonts w:ascii="宋体" w:hAnsi="宋体" w:eastAsia="宋体"/>
          <w:sz w:val="24"/>
        </w:rPr>
        <w:t>鄢华平，胡若冰，艾晶主编；余晓春，卢敏，宗也萍副主编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  综合教程练习册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鄢华平，胡若冰，艾晶主编；余晓春，卢敏，宗也萍副主编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本书出售、求购地址：https://www.jiaokey.com/book/detail/12782859.html</w:t>
      </w:r>
    </w:p>
    <w:p>
      <w:r>
        <w:t>更多相关图书推荐：https://www.jiaokey.com</w:t>
      </w:r>
    </w:p>
    <w:p>
      <w:r>
        <w:t>鄢华平，胡若冰，艾晶主编；余晓春，卢敏，宗也萍副主编 其他作品：https://www.jiaokey.com/tag/鄢华平，胡若冰，艾晶主编；余晓春，卢敏，宗也萍副主编.html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