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书名：世界经典爱情菜全收录</w:t>
      </w:r>
    </w:p>
    <w:p>
      <w:r>
        <w:t>作者：她品主编</w:t>
      </w:r>
    </w:p>
    <w:p>
      <w:r>
        <w:t>出版社：海口:南方出版社,2008.01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世界经典爱情菜全收录 评论地址：https://www.jiaokey.com/book/detail/12782829.html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