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书名：主食好味道</w:t>
      </w:r>
    </w:p>
    <w:p>
      <w:r>
        <w:t>作者：赵国梁编著；杨中俭摄影；戚黎明制作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主食好味道 评论地址：https://www.jiaokey.com/book/detail/12782826.html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