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书名：李俊民集、杨奂集、杨弘道集</w:t>
      </w:r>
    </w:p>
    <w:p>
      <w:r>
        <w:t>作者：（元）李俊民，（元）杨奂，（元）杨弘道著</w:t>
      </w:r>
    </w:p>
    <w:p>
      <w:r>
        <w:t>出版社：长春:吉林文史出版社,2010.12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李俊民集、杨奂集、杨弘道集 评论地址：https://www.jiaokey.com/book/detail/12782794.html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