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赖世雄讲英语  第4册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赖世雄讲英语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本书出售、求购地址：https://www.jiaokey.com/book/detail/12782787.html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关键词搜索：https://www.jiaokey.com/tag/英语-自学教材.html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