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书名：我不是教你坏，也不是教你诈</w:t>
      </w:r>
    </w:p>
    <w:p>
      <w:r>
        <w:t>作者：付简帆编著</w:t>
      </w:r>
    </w:p>
    <w:p>
      <w:r>
        <w:t>出版社：北京:新世界出版社,2011.04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我不是教你坏，也不是教你诈 评论地址：https://www.jiaokey.com/book/detail/12782769.html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