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材料成形与机械制造技术基础  材料成形分册</w:t>
      </w:r>
    </w:p>
    <w:p>
      <w:r>
        <w:rPr>
          <w:rFonts w:ascii="宋体" w:hAnsi="宋体" w:eastAsia="宋体"/>
          <w:sz w:val="24"/>
        </w:rPr>
        <w:t>沈其文，赵敖生主编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27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材料成形与机械制造技术基础  材料成形分册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沈其文，赵敖生主编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工程材料-成型-高等学校-教材-机械制造工艺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本书出售、求购地址：https://www.jiaokey.com/book/detail/12782762.html</w:t>
      </w:r>
    </w:p>
    <w:p>
      <w:r>
        <w:t>更多相关图书推荐：https://www.jiaokey.com</w:t>
      </w:r>
    </w:p>
    <w:p>
      <w:r>
        <w:t>沈其文，赵敖生主编 其他作品：https://www.jiaokey.com/tag/沈其文，赵敖生主编.html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关键词搜索：https://www.jiaokey.com/tag/工程材料-成型-高等学校-教材-机械制造工艺.html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