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书名：挑灯看剑  混在杀戮里的浪漫情怀</w:t>
      </w:r>
    </w:p>
    <w:p>
      <w:r>
        <w:t>作者：陈肯著</w:t>
      </w:r>
    </w:p>
    <w:p>
      <w:r>
        <w:t>出版社：上海：上海辞书出版社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挑灯看剑  混在杀戮里的浪漫情怀 评论地址：https://www.jiaokey.com/book/detail/12782750.html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