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书名：轴心制度与帝国的政治体系  中国传统官僚制度的政治学解读</w:t>
      </w:r>
    </w:p>
    <w:p>
      <w:r>
        <w:t>作者：谷宇著</w:t>
      </w:r>
    </w:p>
    <w:p>
      <w:r>
        <w:t>出版社：上海：上海人民出版社</w:t>
      </w:r>
    </w:p>
    <w:p>
      <w:r>
        <w:t>出版日期：2011.04</w:t>
      </w:r>
    </w:p>
    <w:p>
      <w:r>
        <w:t>总页数：318</w:t>
      </w:r>
    </w:p>
    <w:p>
      <w:r>
        <w:t>更多请访问教客网: www.jiaokey.com</w:t>
      </w:r>
    </w:p>
    <w:p>
      <w:r>
        <w:t>轴心制度与帝国的政治体系  中国传统官僚制度的政治学解读 评论地址：https://www.jiaokey.com/book/detail/12782731.html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