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中国名片  明清外销瓷探源与收藏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中国名片  明清外销瓷探源与收藏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本书出售、求购地址：https://www.jiaokey.com/book/detail/12782713.html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关键词搜索：https://www.jiaokey.com/tag/中国名片  明清外销瓷探源与收藏.html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