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中国上市公司中报盈余质量  基于盈余管理季度分布特征的分析</w:t>
      </w:r>
    </w:p>
    <w:p>
      <w:r>
        <w:rPr>
          <w:rFonts w:ascii="宋体" w:hAnsi="宋体" w:eastAsia="宋体"/>
          <w:sz w:val="24"/>
        </w:rPr>
        <w:t>徐焱军著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中国上市公司中报盈余质量  基于盈余管理季度分布特征的分析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徐焱军著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本书出售、求购地址：https://www.jiaokey.com/book/detail/12782699.html</w:t>
      </w:r>
    </w:p>
    <w:p>
      <w:r>
        <w:t>更多相关图书推荐：https://www.jiaokey.com</w:t>
      </w:r>
    </w:p>
    <w:p>
      <w:r>
        <w:t>徐焱军著 其他作品：https://www.jiaokey.com/tag/徐焱军著.html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关键词搜索：https://www.jiaokey.com/tag/中国上市公司中报盈余质量  基于盈余管理季度分布特征的分析.html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