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你不可不知的维权普法100讲  双色版</w:t>
      </w:r>
    </w:p>
    <w:p>
      <w:r>
        <w:rPr>
          <w:rFonts w:ascii="宋体" w:hAnsi="宋体" w:eastAsia="宋体"/>
          <w:sz w:val="24"/>
        </w:rPr>
        <w:t>郭铭爱，刘齐主编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你不可不知的维权普法100讲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郭铭爱，刘齐主编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本书出售、求购地址：https://www.jiaokey.com/book/detail/12782679.html</w:t>
      </w:r>
    </w:p>
    <w:p>
      <w:r>
        <w:t>更多相关图书推荐：https://www.jiaokey.com</w:t>
      </w:r>
    </w:p>
    <w:p>
      <w:r>
        <w:t>郭铭爱，刘齐主编 其他作品：https://www.jiaokey.com/tag/郭铭爱，刘齐主编.html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关键词搜索：https://www.jiaokey.com/tag/你不可不知的维权普法100讲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