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藏在箱底的秘密性史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藏在箱底的秘密性史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本书出售、求购地址：https://www.jiaokey.com/book/detail/12782648.html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关键词搜索：https://www.jiaokey.com/tag/藏在箱底的秘密性史.html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