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书名：没有别人不想听的  只有自己不会说的</w:t>
      </w:r>
    </w:p>
    <w:p>
      <w:r>
        <w:t>作者：付简帆编著</w:t>
      </w:r>
    </w:p>
    <w:p>
      <w:r>
        <w:t>出版社：北京:新世界出版社,2011.01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没有别人不想听的  只有自己不会说的 评论地址：https://www.jiaokey.com/book/detail/12782603.html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