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爵士乐美人迷惘  一梦十年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爵士乐美人迷惘  一梦十年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本书出售、求购地址：https://www.jiaokey.com/book/detail/12782601.html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关键词搜索：https://www.jiaokey.com/tag/爵士乐美人迷惘  一梦十年.html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