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蟋蟀打斗奇招绝技108式</w:t>
      </w:r>
    </w:p>
    <w:p>
      <w:r>
        <w:rPr>
          <w:rFonts w:ascii="宋体" w:hAnsi="宋体" w:eastAsia="宋体"/>
          <w:sz w:val="24"/>
        </w:rPr>
        <w:t>路中伟编著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蟋蟀打斗奇招绝技108式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本书出售、求购地址：https://www.jiaokey.com/book/detail/12782600.html</w:t>
      </w:r>
    </w:p>
    <w:p>
      <w:r>
        <w:t>更多相关图书推荐：https://www.jiaokey.com</w:t>
      </w:r>
    </w:p>
    <w:p>
      <w:r>
        <w:t>路中伟编著 其他作品：https://www.jiaokey.com/tag/路中伟编著.html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关键词搜索：https://www.jiaokey.com/tag/蟋蟀打斗奇招绝技108式.html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