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2008北京奥运会地图手册：珍藏版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2008北京奥运会地图手册：珍藏版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本书出售、求购地址：https://www.jiaokey.com/book/detail/12782597.html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关键词搜索：https://www.jiaokey.com/tag/2008北京奥运会地图手册：珍藏版.html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