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书名：我为歌狂  4</w:t>
      </w:r>
    </w:p>
    <w:p>
      <w:r>
        <w:t>作者：赵一民主编</w:t>
      </w:r>
    </w:p>
    <w:p>
      <w:r>
        <w:t>出版社：北京:现代出版社,2011.01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我为歌狂  4 评论地址：https://www.jiaokey.com/book/detail/12782560.html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