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书名：臂穴及分体对应穴按摩</w:t>
      </w:r>
    </w:p>
    <w:p>
      <w:r>
        <w:t>作者：任永学等编著</w:t>
      </w:r>
    </w:p>
    <w:p>
      <w:r>
        <w:t>出版社：北京:求真出版社,2011.03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臂穴及分体对应穴按摩 评论地址：https://www.jiaokey.com/book/detail/12782555.html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