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0-3岁宝宝游戏  妈妈最想要的亲子书  爱画珍藏本</w:t>
      </w:r>
    </w:p>
    <w:p>
      <w:r>
        <w:rPr>
          <w:rFonts w:ascii="宋体" w:hAnsi="宋体" w:eastAsia="宋体"/>
          <w:sz w:val="24"/>
        </w:rPr>
        <w:t>张梦蝶著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0-3岁宝宝游戏  妈妈最想要的亲子书  爱画珍藏本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本书出售、求购地址：https://www.jiaokey.com/book/detail/12782517.html</w:t>
      </w:r>
    </w:p>
    <w:p>
      <w:r>
        <w:t>更多相关图书推荐：https://www.jiaokey.com</w:t>
      </w:r>
    </w:p>
    <w:p>
      <w:r>
        <w:t>张梦蝶著 其他作品：https://www.jiaokey.com/tag/张梦蝶著.html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关键词搜索：https://www.jiaokey.com/tag/0-3岁宝宝游戏  妈妈最想要的亲子书  爱画珍藏本.html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