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巧做五谷杂粮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巧做五谷杂粮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本书出售、求购地址：https://www.jiaokey.com/book/detail/12782502.html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关键词搜索：https://www.jiaokey.com/tag/巧做五谷杂粮.html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