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食·味·道  华人的饮食歧路与文化异彩</w:t>
      </w:r>
    </w:p>
    <w:p>
      <w:r>
        <w:rPr>
          <w:rFonts w:ascii="宋体" w:hAnsi="宋体" w:eastAsia="宋体"/>
          <w:sz w:val="24"/>
        </w:rPr>
        <w:t>高成鸢著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食·味·道  华人的饮食歧路与文化异彩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本书出售、求购地址：https://www.jiaokey.com/book/detail/12782489.html</w:t>
      </w:r>
    </w:p>
    <w:p>
      <w:r>
        <w:t>更多相关图书推荐：https://www.jiaokey.com</w:t>
      </w:r>
    </w:p>
    <w:p>
      <w:r>
        <w:t>高成鸢著 其他作品：https://www.jiaokey.com/tag/高成鸢著.html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关键词搜索：https://www.jiaokey.com/tag/食·味·道  华人的饮食歧路与文化异彩.html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