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IELTS高中生雅思预科阅读进阶100篇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IELTS高中生雅思预科阅读进阶100篇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本书出售、求购地址：https://www.jiaokey.com/book/detail/12782479.html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关键词搜索：https://www.jiaokey.com/tag/IELTS高中生雅思预科阅读进阶100篇.html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