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一学就会的150个小魔术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一学就会的150个小魔术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本书出售、求购地址：https://www.jiaokey.com/book/detail/12782478.html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关键词搜索：https://www.jiaokey.com/tag/一学就会的150个小魔术.html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