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履职指南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总页数：167</w:t>
      </w:r>
    </w:p>
    <w:p>
      <w:r>
        <w:t>更多请访问教客网: www.jiaokey.com</w:t>
      </w:r>
    </w:p>
    <w:p>
      <w:r>
        <w:t>政协委员书架  履职指南 评论地址：https://www.jiaokey.com/book/detail/12782464.html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