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书名：宴客也不难</w:t>
      </w:r>
    </w:p>
    <w:p>
      <w:r>
        <w:t>作者：赵国梁编著；杨中俭摄影；杨青制作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总页数：60</w:t>
      </w:r>
    </w:p>
    <w:p>
      <w:r>
        <w:t>更多请访问教客网: www.jiaokey.com</w:t>
      </w:r>
    </w:p>
    <w:p>
      <w:r>
        <w:t>宴客也不难 评论地址：https://www.jiaokey.com/book/detail/12782455.html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