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七十一级游戏</w:t>
      </w:r>
    </w:p>
    <w:p>
      <w:r>
        <w:rPr>
          <w:rFonts w:ascii="宋体" w:hAnsi="宋体" w:eastAsia="宋体"/>
          <w:sz w:val="24"/>
        </w:rPr>
        <w:t>范剑平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七十一级游戏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9787208098275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《七十一级游戏》是一个新的尝试，故事惊心动魄、扣人心弦，作者希望通过对历史与现时，虚拟与真实，游戏与人生，友情与爱情，欲望与罪行的思考，带给读者一个全新的故事。</w:t>
      </w:r>
    </w:p>
    <w:p/>
    <w:p>
      <w:r>
        <w:t>本书出售、求购地址：https://www.jiaokey.com/book/detail/12782438.html</w:t>
      </w:r>
    </w:p>
    <w:p>
      <w:r>
        <w:t>更多当代作品（1949年~）图书推荐：https://www.jiaokey.com</w:t>
      </w:r>
    </w:p>
    <w:p>
      <w:r>
        <w:t>范剑平 其他作品：https://www.jiaokey.com/tag/范剑平.html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