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非·常爱物语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非·常爱物语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本书出售、求购地址：https://www.jiaokey.com/book/detail/12782437.html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关键词搜索：https://www.jiaokey.com/tag/非·常爱物语.html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