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书名：教孩子，我只是比较有方法</w:t>
      </w:r>
    </w:p>
    <w:p>
      <w:r>
        <w:t>作者：天擎天著</w:t>
      </w:r>
    </w:p>
    <w:p>
      <w:r>
        <w:t>出版社：北京：金城出版社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教孩子，我只是比较有方法 评论地址：https://www.jiaokey.com/book/detail/12782427.html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