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原谅我红尘颠倒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原谅我红尘颠倒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本书出售、求购地址：https://www.jiaokey.com/book/detail/12782419.html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关键词搜索：https://www.jiaokey.com/tag/原谅我红尘颠倒.html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