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中国楼市大趋势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中国楼市大趋势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本书出售、求购地址：https://www.jiaokey.com/book/detail/12782292.html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关键词搜索：https://www.jiaokey.com/tag/中国楼市大趋势.html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