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汽车车身先进设计方法与流程</w:t>
      </w:r>
    </w:p>
    <w:p>
      <w:r>
        <w:rPr>
          <w:rFonts w:ascii="宋体" w:hAnsi="宋体" w:eastAsia="宋体"/>
          <w:sz w:val="24"/>
        </w:rPr>
        <w:t>成艾国，沈阳，姚佐平著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汽车车身先进设计方法与流程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成艾国，沈阳，姚佐平著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本书出售、求购地址：https://www.jiaokey.com/book/detail/12782277.html</w:t>
      </w:r>
    </w:p>
    <w:p>
      <w:r>
        <w:t>更多相关图书推荐：https://www.jiaokey.com</w:t>
      </w:r>
    </w:p>
    <w:p>
      <w:r>
        <w:t>成艾国，沈阳，姚佐平著 其他作品：https://www.jiaokey.com/tag/成艾国，沈阳，姚佐平著.html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关键词搜索：https://www.jiaokey.com/tag/汽车车身先进设计方法与流程.html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