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什么样的人在中国创业可能成功</w:t>
      </w:r>
    </w:p>
    <w:p>
      <w:r>
        <w:rPr>
          <w:rFonts w:ascii="宋体" w:hAnsi="宋体" w:eastAsia="宋体"/>
          <w:sz w:val="24"/>
        </w:rPr>
        <w:t>李怀忠著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什么样的人在中国创业可能成功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李怀忠著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本书出售、求购地址：https://www.jiaokey.com/book/detail/12782231.html</w:t>
      </w:r>
    </w:p>
    <w:p>
      <w:r>
        <w:t>更多相关图书推荐：https://www.jiaokey.com</w:t>
      </w:r>
    </w:p>
    <w:p>
      <w:r>
        <w:t>李怀忠著 其他作品：https://www.jiaokey.com/tag/李怀忠著.html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关键词搜索：https://www.jiaokey.com/tag/什么样的人在中国创业可能成功.html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