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新型农民能力培养  交往与礼仪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新型农民能力培养  交往与礼仪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本书出售、求购地址：https://www.jiaokey.com/book/detail/12782227.html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关键词搜索：https://www.jiaokey.com/tag/新型农民能力培养  交往与礼仪.html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